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Latihan Soal Kalimat Transitif dan Intransitif - 4 SD Semester Ganjil</w:t>
      </w:r>
    </w:p>
    <w:p>
      <w:r>
        <w:t>Jenjang: SD | Mapel: B. Indonesia | Kelas: 4 SD</w:t>
      </w:r>
    </w:p>
    <w:p>
      <w:r>
        <w:t>1. Kalimat transitif adalah kalimat yang predikatnya memerlukan...</w:t>
      </w:r>
    </w:p>
    <w:p>
      <w:r>
        <w:t>A. Subjek  B. Objek  C. Keterangan  D. Pelengkap</w:t>
      </w:r>
    </w:p>
    <w:p>
      <w:r>
        <w:t>2. Kalimat yang tidak memerlukan objek disebut kalimat...</w:t>
      </w:r>
    </w:p>
    <w:p>
      <w:r>
        <w:t>A. Transitif  B. Intransitif  C. Pasif  D. Majemuk</w:t>
      </w:r>
    </w:p>
    <w:p>
      <w:r>
        <w:t>3. Manakah di bawah ini yang merupakan contoh kalimat transitif?</w:t>
      </w:r>
    </w:p>
    <w:p>
      <w:r>
        <w:t>A. Adik menangis tersedu-sedu.  B. Budi tidur di kamar.  C. Ibu memasak nasi goreng.  D. Ayah berangkat ke kantor.</w:t>
      </w:r>
    </w:p>
    <w:p>
      <w:r>
        <w:t>4. Manakah di bawah ini yang merupakan contoh kalimat intransitif?</w:t>
      </w:r>
    </w:p>
    <w:p>
      <w:r>
        <w:t>A. Siti menyapu lantai.  B. Lani membaca buku.  C. Edo berenang di kolam.  D. Dayu memetik bunga.</w:t>
      </w:r>
    </w:p>
    <w:p>
      <w:r>
        <w:t>5. Perhatikan kalimat berikut: 'Rani memegang boneka beruang.' Objek dalam kalimat tersebut adalah...</w:t>
      </w:r>
    </w:p>
    <w:p>
      <w:r>
        <w:t>A. Rani  B. Memegang  C. Boneka beruang  D. Beruang</w:t>
      </w:r>
    </w:p>
    <w:p>
      <w:r>
        <w:t>6. Salah satu ciri kalimat transitif adalah...</w:t>
      </w:r>
    </w:p>
    <w:p>
      <w:r>
        <w:t>A. Tidak bisa diubah menjadi kalimat pasif  B. Bisa diubah menjadi kalimat pasif  C. Predikatnya selalu berawalan ber-  D. Hanya terdiri dari Subjek dan Predikat</w:t>
      </w:r>
    </w:p>
    <w:p>
      <w:r>
        <w:t>7. Kata kerja yang biasanya digunakan dalam kalimat intransitif memiliki imbuhan...</w:t>
      </w:r>
    </w:p>
    <w:p>
      <w:r>
        <w:t>A. Me-  B. Me-kan  C. Ber-  D. Di-</w:t>
      </w:r>
    </w:p>
    <w:p>
      <w:r>
        <w:t>8. 'Ayah sedang membaca koran di teras.' Predikat dalam kalimat tersebut adalah...</w:t>
      </w:r>
    </w:p>
    <w:p>
      <w:r>
        <w:t>A. Ayah  B. Sedang membaca  C. Koran  D. Di teras</w:t>
      </w:r>
    </w:p>
    <w:p>
      <w:r>
        <w:t>9. Kalimat berikut yang memiliki pola S-P-O-K adalah...</w:t>
      </w:r>
    </w:p>
    <w:p>
      <w:r>
        <w:t>A. Burung terbang tinggi.  B. Kakak mencuci mobil di garasi.  C. Adik tidur siang.  D. Kami belajar bersama.</w:t>
      </w:r>
    </w:p>
    <w:p>
      <w:r>
        <w:t>10. Perhatikan kalimat: 'Kucing itu tidur pulas.' Kalimat ini termasuk jenis kalimat...</w:t>
      </w:r>
    </w:p>
    <w:p>
      <w:r>
        <w:t>A. Transitif  B. Intransitif  C. Pasif  D. Perintah</w:t>
      </w:r>
    </w:p>
    <w:p>
      <w:r>
        <w:t>11. Manakah kalimat di bawah ini yang predikatnya berupa kata kerja transitif?</w:t>
      </w:r>
    </w:p>
    <w:p>
      <w:r>
        <w:t>A. Menari  B. Menulis  C. Berdiri  D. Duduk</w:t>
      </w:r>
    </w:p>
    <w:p>
      <w:r>
        <w:t>12. 'Sinta menyanyikan lagu Indonesia Raya.' Jika diubah menjadi kalimat pasif, maka susunannya menjadi...</w:t>
      </w:r>
    </w:p>
    <w:p>
      <w:r>
        <w:t>A. Lagu Indonesia Raya menyanyikan Sinta.  B. Sinta dinyanyikan lagu Indonesia Raya.  C. Lagu Indonesia Raya dinyanyikan oleh Sinta.  D. Lagu Indonesia Raya bernyanyi untuk Sinta.</w:t>
      </w:r>
    </w:p>
    <w:p>
      <w:r>
        <w:t>13. Perhatikan kalimat: 'Rudi bermain layang-layang.' Apakah kalimat ini bisa diubah menjadi pasif? Mengapa?</w:t>
      </w:r>
    </w:p>
    <w:p>
      <w:r>
        <w:t>A. Tidak, karena ini kalimat intransitif.  B. Ya, karena memiliki objek 'layang-layang'.  C. Tidak, karena predikatnya berawalan ber-.  D. Ya, karena subjeknya Rudi.</w:t>
      </w:r>
    </w:p>
    <w:p>
      <w:r>
        <w:t>14. Kalimat: 'Air sungai mengalir deras.' Unsur 'deras' berkedudukan sebagai...</w:t>
      </w:r>
    </w:p>
    <w:p>
      <w:r>
        <w:t>A. Objek  B. Pelengkap  C. Keterangan  D. Subjek</w:t>
      </w:r>
    </w:p>
    <w:p>
      <w:r>
        <w:t>15. Berikut ini pasangan kata kerja dan jenis kalimat yang TEPAT adalah...</w:t>
      </w:r>
    </w:p>
    <w:p>
      <w:r>
        <w:t>A. Melihat - Intransitif  B. Membeli - Intransitif  C. Menangis - Transitif  D. Membawa - Transitif</w:t>
      </w:r>
    </w:p>
    <w:p>
      <w:r>
        <w:t>16. Ibu guru _______ murid-murid di kelas. Kata kerja transitif yang tepat untuk melengkapi kalimat tersebut adalah...</w:t>
      </w:r>
    </w:p>
    <w:p>
      <w:r>
        <w:t>A. Berbicara  B. Mengajar  C. Berjalan  D. Duduk</w:t>
      </w:r>
    </w:p>
    <w:p>
      <w:r>
        <w:t>17. Pak Tani menanam padi di sawah. Pola kalimat di atas adalah...</w:t>
      </w:r>
    </w:p>
    <w:p>
      <w:r>
        <w:t>A. S - P - O  B. S - P - K  C. S - P - O - K  D. S - P - Pel</w:t>
      </w:r>
    </w:p>
    <w:p>
      <w:r>
        <w:t>18. Manakah kalimat intransitif yang menggunakan Keterangan Waktu?</w:t>
      </w:r>
    </w:p>
    <w:p>
      <w:r>
        <w:t>A. Adik bangun tidur pukul lima pagi.  B. Ibu memotong kue di dapur.  C. Ayah mencuci motor hari Minggu.  D. Kakak pergi ke sekolah.</w:t>
      </w:r>
    </w:p>
    <w:p>
      <w:r>
        <w:t>19. Kalimat yang TIDAK bisa diubah menjadi bentuk pasif adalah...</w:t>
      </w:r>
    </w:p>
    <w:p>
      <w:r>
        <w:t>A. Andi menendang bola.  B. Siti menyiram bunga.  C. Bayi itu tertawa lucu.  D. Kucing mengejar tikus.</w:t>
      </w:r>
    </w:p>
    <w:p>
      <w:r>
        <w:t>20. Dalam kalimat 'Doni memukul gendang', kata 'gendang' berfungsi sebagai...</w:t>
      </w:r>
    </w:p>
    <w:p>
      <w:r>
        <w:t>A. Subjek  B. Predikat  C. Objek  D. Keterangan</w:t>
      </w:r>
    </w:p>
    <w:p>
      <w:r>
        <w:t>21. Perhatikan paragraf berikut: 'Riko suka bermain bola. Setiap sore ia pergi ke lapangan. Ia menendang bola dengan kuat.' Kalimat yang termasuk kalimat transitif dalam paragraf tersebut adalah...</w:t>
      </w:r>
    </w:p>
    <w:p>
      <w:r>
        <w:t>A. Riko suka bermain bola.  B. Setiap sore ia pergi ke lapangan.  C. Ia menendang bola dengan kuat.  D. Kalimat pertama dan kedua.</w:t>
      </w:r>
    </w:p>
    <w:p>
      <w:r>
        <w:t>22. Kata kerja berikut yang bisa menjadi predikat dalam kalimat intransitif adalah...</w:t>
      </w:r>
    </w:p>
    <w:p>
      <w:r>
        <w:t>A. Membuat  B. Lari  C. Menyusun  D. Membuka</w:t>
      </w:r>
    </w:p>
    <w:p>
      <w:r>
        <w:t>23. Kalimat 'Anjing menggonggong' termasuk kalimat...</w:t>
      </w:r>
    </w:p>
    <w:p>
      <w:r>
        <w:t>A. Transitif lengkap  B. Intransitif  C. Transitif tak lengkap  D. Pasif</w:t>
      </w:r>
    </w:p>
    <w:p>
      <w:r>
        <w:t>24. Fungsi objek dalam kalimat transitif adalah...</w:t>
      </w:r>
    </w:p>
    <w:p>
      <w:r>
        <w:t>A. Menjelaskan tempat kejadian  B. Menjadi penderita atau yang dikenai pekerjaan  C. Melengkapi subjek  D. Menunjukkan waktu kejadian</w:t>
      </w:r>
    </w:p>
    <w:p>
      <w:r>
        <w:t>25. Manakah kalimat di bawah ini yang strukturnya S-P-O?</w:t>
      </w:r>
    </w:p>
    <w:p>
      <w:r>
        <w:t>A. Adik menangis di kamar.  B. Ibu membeli buah-buahan.  C. Ayah bekerja keras.  D. Burung terbang tinggi.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